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第三课《倾斜的伞》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遮</w:t>
            </w:r>
          </w:p>
        </w:tc>
      </w:tr>
    </w:tbl>
    <w:p>
      <w:pPr>
        <w:pStyle w:val="WordBankSmall"/>
      </w:pPr>
      <w:r>
        <w:t xml:space="preserve">   仍然    </w:t>
      </w:r>
      <w:r>
        <w:t xml:space="preserve">   倾斜    </w:t>
      </w:r>
      <w:r>
        <w:t xml:space="preserve">   倾盆大雨    </w:t>
      </w:r>
      <w:r>
        <w:t xml:space="preserve">   回忆    </w:t>
      </w:r>
      <w:r>
        <w:t xml:space="preserve">   增添    </w:t>
      </w:r>
      <w:r>
        <w:t xml:space="preserve">   无限    </w:t>
      </w:r>
      <w:r>
        <w:t xml:space="preserve">   积水    </w:t>
      </w:r>
      <w:r>
        <w:t xml:space="preserve">   脸色苍白    </w:t>
      </w:r>
      <w:r>
        <w:t xml:space="preserve">   迅速    </w:t>
      </w:r>
      <w:r>
        <w:t xml:space="preserve">   遮风挡雨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第三课《倾斜的伞》</dc:title>
  <dcterms:created xsi:type="dcterms:W3CDTF">2021-10-11T22:46:02Z</dcterms:created>
  <dcterms:modified xsi:type="dcterms:W3CDTF">2021-10-11T22:46:02Z</dcterms:modified>
</cp:coreProperties>
</file>