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Ουσιαστικά Ά, Β', Γ' Κλίσης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Η λέξη ιχθύς στην κλητική ενικού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Τα -αι και -οι στο τέλος των λέξεων είναι βραχύχρονα εκτός από το τέλος των τύπων της ευκτικής, των επιρρημάτων και των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λέξη πρόνεως στη γενική ενικού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λέξη Ἑρμῆς στη γενική ενικού.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Η λέξη άλως στη δοτική πληθυντικού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Η λέξη νήσος στην κλητική ενικού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Η λέξη συκή στη δοτική πληθυντικού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λέξη άνδρας στη δοτική πληθυντικού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Η λέξη πλους στην κλητική πληθυντικού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λέξη μυστήριον στην ονομαστική πληθυντικού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λέξη αλήθεια στη γενική ενικού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Η λέξη έκπλους στη γενική πληθυντικού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λέξη ήρως στην κλητική ενικού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Ουσιαστικά Ά, Β', Γ' Κλίσης</dc:title>
  <dcterms:created xsi:type="dcterms:W3CDTF">2021-10-11T22:44:21Z</dcterms:created>
  <dcterms:modified xsi:type="dcterms:W3CDTF">2021-10-11T22:44:21Z</dcterms:modified>
</cp:coreProperties>
</file>