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二年级《新年到了》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学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新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接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步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鸡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好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花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干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舞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干</w:t>
            </w:r>
          </w:p>
        </w:tc>
      </w:tr>
    </w:tbl>
    <w:p>
      <w:pPr>
        <w:pStyle w:val="WordBankSmall"/>
      </w:pPr>
      <w:r>
        <w:t xml:space="preserve">   几岁    </w:t>
      </w:r>
      <w:r>
        <w:t xml:space="preserve">   学业进步    </w:t>
      </w:r>
      <w:r>
        <w:t xml:space="preserve">   鸡蛋    </w:t>
      </w:r>
      <w:r>
        <w:t xml:space="preserve">   肉干    </w:t>
      </w:r>
      <w:r>
        <w:t xml:space="preserve">   接着    </w:t>
      </w:r>
      <w:r>
        <w:t xml:space="preserve">   您好    </w:t>
      </w:r>
      <w:r>
        <w:t xml:space="preserve">   年花    </w:t>
      </w:r>
      <w:r>
        <w:t xml:space="preserve">   卡片    </w:t>
      </w:r>
      <w:r>
        <w:t xml:space="preserve">   表演    </w:t>
      </w:r>
      <w:r>
        <w:t xml:space="preserve">   舞龙    </w:t>
      </w:r>
      <w:r>
        <w:t xml:space="preserve">   时候    </w:t>
      </w:r>
      <w:r>
        <w:t xml:space="preserve">   新年快乐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二年级《新年到了》</dc:title>
  <dcterms:created xsi:type="dcterms:W3CDTF">2021-10-11T22:45:48Z</dcterms:created>
  <dcterms:modified xsi:type="dcterms:W3CDTF">2021-10-11T22:45:48Z</dcterms:modified>
</cp:coreProperties>
</file>