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新年吉祥话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十</w:t>
            </w:r>
          </w:p>
        </w:tc>
      </w:tr>
    </w:tbl>
    <w:p>
      <w:pPr>
        <w:pStyle w:val="WordBankMedium"/>
      </w:pPr>
      <w:r>
        <w:t xml:space="preserve">   一本万利    </w:t>
      </w:r>
      <w:r>
        <w:t xml:space="preserve">   一马当先    </w:t>
      </w:r>
      <w:r>
        <w:t xml:space="preserve">   七星报喜    </w:t>
      </w:r>
      <w:r>
        <w:t xml:space="preserve">   万事如意    </w:t>
      </w:r>
      <w:r>
        <w:t xml:space="preserve">   三阳开泰    </w:t>
      </w:r>
      <w:r>
        <w:t xml:space="preserve">   五福临门    </w:t>
      </w:r>
      <w:r>
        <w:t xml:space="preserve">   五谷丰收    </w:t>
      </w:r>
      <w:r>
        <w:t xml:space="preserve">   八面威风    </w:t>
      </w:r>
      <w:r>
        <w:t xml:space="preserve">   六六大顺    </w:t>
      </w:r>
      <w:r>
        <w:t xml:space="preserve">   十全十美    </w:t>
      </w:r>
      <w:r>
        <w:t xml:space="preserve">   双喜临门    </w:t>
      </w:r>
      <w:r>
        <w:t xml:space="preserve">   四季平安    </w:t>
      </w:r>
      <w:r>
        <w:t xml:space="preserve">   大吉大利    </w:t>
      </w:r>
      <w:r>
        <w:t xml:space="preserve">   大家恭喜    </w:t>
      </w:r>
      <w:r>
        <w:t xml:space="preserve">   平平安安    </w:t>
      </w:r>
      <w:r>
        <w:t xml:space="preserve">   年年有余    </w:t>
      </w:r>
      <w:r>
        <w:t xml:space="preserve">   心想事成    </w:t>
      </w:r>
      <w:r>
        <w:t xml:space="preserve">   恭喜发财    </w:t>
      </w:r>
      <w:r>
        <w:t xml:space="preserve">   招财进宝    </w:t>
      </w:r>
      <w:r>
        <w:t xml:space="preserve">   新年快乐    </w:t>
      </w:r>
      <w:r>
        <w:t xml:space="preserve">   百事可乐    </w:t>
      </w:r>
      <w:r>
        <w:t xml:space="preserve">   金猪报喜    </w:t>
      </w:r>
      <w:r>
        <w:t xml:space="preserve">   马到成功    </w:t>
      </w:r>
      <w:r>
        <w:t xml:space="preserve">   龙马精神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新年吉祥话</dc:title>
  <dcterms:created xsi:type="dcterms:W3CDTF">2021-10-11T22:46:13Z</dcterms:created>
  <dcterms:modified xsi:type="dcterms:W3CDTF">2021-10-11T22:46:13Z</dcterms:modified>
</cp:coreProperties>
</file>