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第七課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</w:tr>
    </w:tbl>
    <w:p>
      <w:pPr>
        <w:pStyle w:val="WordBankSmall"/>
      </w:pPr>
      <w:r>
        <w:t xml:space="preserve">   一年    </w:t>
      </w:r>
      <w:r>
        <w:t xml:space="preserve">   不知道    </w:t>
      </w:r>
      <w:r>
        <w:t xml:space="preserve">   二年級    </w:t>
      </w:r>
      <w:r>
        <w:t xml:space="preserve">   人行道    </w:t>
      </w:r>
      <w:r>
        <w:t xml:space="preserve">   再一次    </w:t>
      </w:r>
      <w:r>
        <w:t xml:space="preserve">   再見    </w:t>
      </w:r>
      <w:r>
        <w:t xml:space="preserve">   冬天    </w:t>
      </w:r>
      <w:r>
        <w:t xml:space="preserve">   冬眠    </w:t>
      </w:r>
      <w:r>
        <w:t xml:space="preserve">   只有    </w:t>
      </w:r>
      <w:r>
        <w:t xml:space="preserve">   只要    </w:t>
      </w:r>
      <w:r>
        <w:t xml:space="preserve">   告狀    </w:t>
      </w:r>
      <w:r>
        <w:t xml:space="preserve">   告訴    </w:t>
      </w:r>
      <w:r>
        <w:t xml:space="preserve">   外國人    </w:t>
      </w:r>
      <w:r>
        <w:t xml:space="preserve">   外套    </w:t>
      </w:r>
      <w:r>
        <w:t xml:space="preserve">   年獸    </w:t>
      </w:r>
      <w:r>
        <w:t xml:space="preserve">   幾個    </w:t>
      </w:r>
      <w:r>
        <w:t xml:space="preserve">   幾次    </w:t>
      </w:r>
      <w:r>
        <w:t xml:space="preserve">   新娘    </w:t>
      </w:r>
      <w:r>
        <w:t xml:space="preserve">   新年    </w:t>
      </w:r>
      <w:r>
        <w:t xml:space="preserve">   春假    </w:t>
      </w:r>
      <w:r>
        <w:t xml:space="preserve">   春天    </w:t>
      </w:r>
      <w:r>
        <w:t xml:space="preserve">   春天 幾次 幾個    </w:t>
      </w:r>
      <w:r>
        <w:t xml:space="preserve">   知識    </w:t>
      </w:r>
      <w:r>
        <w:t xml:space="preserve">   道歉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第七課</dc:title>
  <dcterms:created xsi:type="dcterms:W3CDTF">2021-10-11T22:46:04Z</dcterms:created>
  <dcterms:modified xsi:type="dcterms:W3CDTF">2021-10-11T22:46:04Z</dcterms:modified>
</cp:coreProperties>
</file>