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Зардлын ангилал, хуваарилалт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Борлуулалтын зардал, удирдлагын зардлыг ямар зардал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ББ-ний бүрэлдэхүүн хэсэгт зарцуулсан хөдөлмөр ба хөдөлмөрийн хөлс?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Үйлчилгээний хэлтсийн зардлыг хамгийн их зардалтай үйлчилгээний хэлтсээс үйлдвэрлэлийн цех, үйлчилгээний хэлтсүүд рүү хуваарилахыг ...... арга гэнэ.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Тооцсон ҮНЗ-ийг хэдэн сууриар тодорхойлдог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ҮНЗ-д өөр өөр нэгжээр хэмжигддэг зардлууд багтдаг учраас эдгээр зардлуудыг нэгтгэн тооцоход хүндрэлтэй. Үүнийг хэмжиж болохуйц хэмжүүрийг ҮНЗ-ын ....... хэмжүүр гэнэ.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Бүтээгдэхүүн, ажил үйлчилгээний өртөгт хуваарилалтаар шууд бус хэлбэрээр шингэж байдаг, үйлдвэрлэлд зайлшгүй хэрэглэгдэх зардлыг ...........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Үйлдвэрлэсэн бүтээгдэхүүнээр зардлыг үндсэн зардал, ............. гэж 2 ангилдаг.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Холбогдох цар хүрээнд үйлдвэрлэлийн хэмжээ өсөхөд нэгжийн өртөг нь буурч, эсрэг тохиолдолд өртөг өсдөг бол энэ нь ямар зардал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Үйлчилгээний хэлтсийн зардлыг хуваарилахдаа хуваарилбал зохих дүнг систем тэгшитгэл зохион гаргаж авдаг аргыг ........ арга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Ямарваа нэгэн бүтээгдэхүүн үйлдвэрлэхтэй холбогдон гарч буй зардал.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Зардлын ангилал, хуваарилалт</dc:title>
  <dcterms:created xsi:type="dcterms:W3CDTF">2021-10-11T22:45:04Z</dcterms:created>
  <dcterms:modified xsi:type="dcterms:W3CDTF">2021-10-11T22:45:04Z</dcterms:modified>
</cp:coreProperties>
</file>