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Ολυμπιακοί αγώνες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to hand combat sport similar to Judo.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2-4 player sport played with a racket and small green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contact martial art with the aim of unbalancing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 sport where you jump off a platform into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in which you try to aim an arrow at a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in which you race you opponents on a bike.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Sword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game played with hooked sticks and 11 players on each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Qingquan won a gold metal for this sport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with the purpose of hitting the ball into a group of holes with a club.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Ολυμπιακοί αγώνες</dc:title>
  <dcterms:created xsi:type="dcterms:W3CDTF">2021-10-11T22:44:24Z</dcterms:created>
  <dcterms:modified xsi:type="dcterms:W3CDTF">2021-10-11T22:44:24Z</dcterms:modified>
</cp:coreProperties>
</file>