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Климат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Неблагоприятно за земеделието климатично явление характерно за преходните сезони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Твърд валеж, състоящ се от ледени кристалчета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Климатична област обхващаща северна България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Твърд валеж, състоящ се от ледени късове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Фактор на климата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Климатичен елемент, източник за производство на енергия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Климатична област, обхващаща Южна България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Разликата между най-високата и най-ниска температура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Опасно за транспорта климатично явление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Климатичен елемент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Опасно климатично явление, образуващо се при висока влажност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Периодичен вятър характерен за крайбрежието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Климат</dc:title>
  <dcterms:created xsi:type="dcterms:W3CDTF">2021-10-11T22:45:50Z</dcterms:created>
  <dcterms:modified xsi:type="dcterms:W3CDTF">2021-10-11T22:45:50Z</dcterms:modified>
</cp:coreProperties>
</file>