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Ελληνικά Τρόφιμα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</w:tr>
    </w:tbl>
    <w:p>
      <w:pPr>
        <w:pStyle w:val="WordBankLarge"/>
      </w:pPr>
      <w:r>
        <w:t xml:space="preserve">   ζυμαρικά    </w:t>
      </w:r>
      <w:r>
        <w:t xml:space="preserve">   χορταρικά    </w:t>
      </w:r>
      <w:r>
        <w:t xml:space="preserve">   φρούτο    </w:t>
      </w:r>
      <w:r>
        <w:t xml:space="preserve">   ελιές    </w:t>
      </w:r>
      <w:r>
        <w:t xml:space="preserve">   ψάρι    </w:t>
      </w:r>
      <w:r>
        <w:t xml:space="preserve">   έλαιο    </w:t>
      </w:r>
      <w:r>
        <w:t xml:space="preserve">   σαλάτα    </w:t>
      </w:r>
      <w:r>
        <w:t xml:space="preserve">   δειλός    </w:t>
      </w:r>
      <w:r>
        <w:t xml:space="preserve">   Σουβλάκι    </w:t>
      </w:r>
      <w:r>
        <w:t xml:space="preserve">   Νερό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Ελληνικά Τρόφιμα</dc:title>
  <dcterms:created xsi:type="dcterms:W3CDTF">2021-10-11T22:43:46Z</dcterms:created>
  <dcterms:modified xsi:type="dcterms:W3CDTF">2021-10-11T22:43:46Z</dcterms:modified>
</cp:coreProperties>
</file>