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小六《小青蛙和它的朋友》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哎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蟹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符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外</w:t>
            </w:r>
          </w:p>
        </w:tc>
      </w:tr>
    </w:tbl>
    <w:p>
      <w:pPr>
        <w:pStyle w:val="WordBankSmall"/>
      </w:pPr>
      <w:r>
        <w:t xml:space="preserve">   怪不得    </w:t>
      </w:r>
      <w:r>
        <w:t xml:space="preserve">   敏感    </w:t>
      </w:r>
      <w:r>
        <w:t xml:space="preserve">   静止    </w:t>
      </w:r>
      <w:r>
        <w:t xml:space="preserve">   一旦    </w:t>
      </w:r>
      <w:r>
        <w:t xml:space="preserve">   敏锐    </w:t>
      </w:r>
      <w:r>
        <w:t xml:space="preserve">   符号    </w:t>
      </w:r>
      <w:r>
        <w:t xml:space="preserve">   墨绿色    </w:t>
      </w:r>
      <w:r>
        <w:t xml:space="preserve">   蜘蛛    </w:t>
      </w:r>
      <w:r>
        <w:t xml:space="preserve">   例外    </w:t>
      </w:r>
      <w:r>
        <w:t xml:space="preserve">   扭头    </w:t>
      </w:r>
      <w:r>
        <w:t xml:space="preserve">   哎哟    </w:t>
      </w:r>
      <w:r>
        <w:t xml:space="preserve">   一时    </w:t>
      </w:r>
      <w:r>
        <w:t xml:space="preserve">   螃蟹    </w:t>
      </w:r>
      <w:r>
        <w:t xml:space="preserve">   花纹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小六《小青蛙和它的朋友》</dc:title>
  <dcterms:created xsi:type="dcterms:W3CDTF">2021-10-11T22:45:55Z</dcterms:created>
  <dcterms:modified xsi:type="dcterms:W3CDTF">2021-10-11T22:45:55Z</dcterms:modified>
</cp:coreProperties>
</file>