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G2天气词汇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雾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彩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闪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阵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阵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G2天气词汇</dc:title>
  <dcterms:created xsi:type="dcterms:W3CDTF">2022-08-05T20:01:04Z</dcterms:created>
  <dcterms:modified xsi:type="dcterms:W3CDTF">2022-08-05T20:01:04Z</dcterms:modified>
</cp:coreProperties>
</file>