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過去形及び過去分詞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建てるの過去形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理解するの過去形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投げるの過去分詞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～であるの過去分詞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走るの過去形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輝くの過去分詞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過ごすの過去分詞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書くの過去分詞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傷つけるの過去形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広げるの過去形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去るの過去分詞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選ぶの過去分詞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かくれるの過去分詞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来るの過去形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知っているの過去形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置くの過去形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～になるの過去形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保つの過去分詞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運転するの過去分詞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閉じるの過去形</w:t>
            </w:r>
          </w:p>
        </w:tc>
      </w:tr>
    </w:tbl>
    <w:p>
      <w:pPr>
        <w:pStyle w:val="WordBankLarge"/>
      </w:pPr>
      <w:r>
        <w:t xml:space="preserve">   thrown    </w:t>
      </w:r>
      <w:r>
        <w:t xml:space="preserve">   shut    </w:t>
      </w:r>
      <w:r>
        <w:t xml:space="preserve">   built    </w:t>
      </w:r>
      <w:r>
        <w:t xml:space="preserve">   came    </w:t>
      </w:r>
      <w:r>
        <w:t xml:space="preserve">   chosen    </w:t>
      </w:r>
      <w:r>
        <w:t xml:space="preserve">   shone    </w:t>
      </w:r>
      <w:r>
        <w:t xml:space="preserve">   hidden    </w:t>
      </w:r>
      <w:r>
        <w:t xml:space="preserve">   spread    </w:t>
      </w:r>
      <w:r>
        <w:t xml:space="preserve">   kept    </w:t>
      </w:r>
      <w:r>
        <w:t xml:space="preserve">   became    </w:t>
      </w:r>
      <w:r>
        <w:t xml:space="preserve">   written    </w:t>
      </w:r>
      <w:r>
        <w:t xml:space="preserve">   understood    </w:t>
      </w:r>
      <w:r>
        <w:t xml:space="preserve">   driven    </w:t>
      </w:r>
      <w:r>
        <w:t xml:space="preserve">   been    </w:t>
      </w:r>
      <w:r>
        <w:t xml:space="preserve">   ran    </w:t>
      </w:r>
      <w:r>
        <w:t xml:space="preserve">   hurt    </w:t>
      </w:r>
      <w:r>
        <w:t xml:space="preserve">   spent    </w:t>
      </w:r>
      <w:r>
        <w:t xml:space="preserve">   known    </w:t>
      </w:r>
      <w:r>
        <w:t xml:space="preserve">   left    </w:t>
      </w:r>
      <w:r>
        <w:t xml:space="preserve">   put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過去形及び過去分詞</dc:title>
  <dcterms:created xsi:type="dcterms:W3CDTF">2021-10-11T22:46:14Z</dcterms:created>
  <dcterms:modified xsi:type="dcterms:W3CDTF">2021-10-11T22:46:14Z</dcterms:modified>
</cp:coreProperties>
</file>