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I_e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Dive    </w:t>
      </w:r>
      <w:r>
        <w:t xml:space="preserve">   Dice    </w:t>
      </w:r>
      <w:r>
        <w:t xml:space="preserve">   Tribe    </w:t>
      </w:r>
      <w:r>
        <w:t xml:space="preserve">   Shine    </w:t>
      </w:r>
      <w:r>
        <w:t xml:space="preserve">   Crime    </w:t>
      </w:r>
      <w:r>
        <w:t xml:space="preserve">   Hide    </w:t>
      </w:r>
      <w:r>
        <w:t xml:space="preserve">   Bride    </w:t>
      </w:r>
      <w:r>
        <w:t xml:space="preserve">   Pile    </w:t>
      </w:r>
      <w:r>
        <w:t xml:space="preserve">   Kite    </w:t>
      </w:r>
      <w:r>
        <w:t xml:space="preserve">   Site    </w:t>
      </w:r>
      <w:r>
        <w:t xml:space="preserve">   Tire    </w:t>
      </w:r>
      <w:r>
        <w:t xml:space="preserve">   Wire    </w:t>
      </w:r>
      <w:r>
        <w:t xml:space="preserve">   Fire    </w:t>
      </w:r>
      <w:r>
        <w:t xml:space="preserve">  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I_e</dc:title>
  <dcterms:created xsi:type="dcterms:W3CDTF">2021-10-11T09:30:00Z</dcterms:created>
  <dcterms:modified xsi:type="dcterms:W3CDTF">2021-10-11T09:30:00Z</dcterms:modified>
</cp:coreProperties>
</file>