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أدوات المنزلية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</w:tr>
    </w:tbl>
    <w:p>
      <w:pPr>
        <w:pStyle w:val="WordBankSmall"/>
      </w:pPr>
      <w:r>
        <w:t xml:space="preserve">   غسالة    </w:t>
      </w:r>
      <w:r>
        <w:t xml:space="preserve">   تلفاز    </w:t>
      </w:r>
      <w:r>
        <w:t xml:space="preserve">   مذياع    </w:t>
      </w:r>
      <w:r>
        <w:t xml:space="preserve">   مرأة    </w:t>
      </w:r>
      <w:r>
        <w:t xml:space="preserve">   منضدة    </w:t>
      </w:r>
      <w:r>
        <w:t xml:space="preserve">   سرير    </w:t>
      </w:r>
      <w:r>
        <w:t xml:space="preserve">   خزانة    </w:t>
      </w:r>
      <w:r>
        <w:t xml:space="preserve">   درج    </w:t>
      </w:r>
      <w:r>
        <w:t xml:space="preserve">   أريكة    </w:t>
      </w:r>
      <w:r>
        <w:t xml:space="preserve">   كرسي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أدوات المنزلية</dc:title>
  <dcterms:created xsi:type="dcterms:W3CDTF">2021-10-11T22:45:45Z</dcterms:created>
  <dcterms:modified xsi:type="dcterms:W3CDTF">2021-10-11T22:45:45Z</dcterms:modified>
</cp:coreProperties>
</file>