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أفراد العائلة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</w:tbl>
    <w:p>
      <w:pPr>
        <w:pStyle w:val="WordBankSmall"/>
      </w:pPr>
      <w:r>
        <w:t xml:space="preserve">   أخة    </w:t>
      </w:r>
      <w:r>
        <w:t xml:space="preserve">   أخ    </w:t>
      </w:r>
      <w:r>
        <w:t xml:space="preserve">   عمة    </w:t>
      </w:r>
      <w:r>
        <w:t xml:space="preserve">   عم    </w:t>
      </w:r>
      <w:r>
        <w:t xml:space="preserve">   حفيدة    </w:t>
      </w:r>
      <w:r>
        <w:t xml:space="preserve">   حفيد    </w:t>
      </w:r>
      <w:r>
        <w:t xml:space="preserve">   بنت    </w:t>
      </w:r>
      <w:r>
        <w:t xml:space="preserve">   ابن    </w:t>
      </w:r>
      <w:r>
        <w:t xml:space="preserve">   أم    </w:t>
      </w:r>
      <w:r>
        <w:t xml:space="preserve">   أب    </w:t>
      </w:r>
      <w:r>
        <w:t xml:space="preserve">   جدة    </w:t>
      </w:r>
      <w:r>
        <w:t xml:space="preserve">   جد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أفراد العائلة</dc:title>
  <dcterms:created xsi:type="dcterms:W3CDTF">2021-10-11T22:45:47Z</dcterms:created>
  <dcterms:modified xsi:type="dcterms:W3CDTF">2021-10-11T22:45:47Z</dcterms:modified>
</cp:coreProperties>
</file>