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Түүхийн хичээлийн агуулга бүхий 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Ялах үйлийн үр дүнг заасан нэр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Үндэсний ардчилсан үзлийн гол шугамыг баримталж, улс үндсээ дээдэлсэн үзэлтнүүд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XIII-XX зууны дунд үе хүртэл оршиж байсан зохион байгуулалттай, хүнсний хангамжтай, улсын хамгаалалттай мэдээлэл, зам харилцааны томоохон систем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XVI зууны сүүлчээс XVII зууны дунд үе хүртэл Ар Халхын баруун гарын хан байсан улс төрийн зүтгэлтэн.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Эв найртай харьцаа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Татвар, хураамж (хил нэвтрэх бараанаас татвар авах)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Монгол улсын Хөвсгөл аймгийн нутагт оршин суух монгол угсаатны бүлэг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Нутаг сонгож, нэг газраас нөгөөд шилжин явах, байр бууцаа солих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Их Монгол улсын үеийн төр байгуулалцаж явсан гавьяат эх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Улсын төв хот, төрийн эрх барих болон төрийн захиргааны дээд байгууллага байрладаг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Үйл явдал, ажил хөдөлмөрт түргэн шаламгай ханддаг, самбаатай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Ус, бэлчээр даган малаа маллан аж төрдөг хүмүүс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Эсрэг тэсрэг ангит нийгэмд болох нийгэм-улс төрийн харьцааны үндсэн эргэлт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Хятадаас баруун өмнөдийн газар суурьшин байх, Төв Азийн нүүдэлчин удмын үндэстэн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Үе улиран залгамжилж улс, аймгийн эрхийг ганцаараа эзэрхэгч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Армийн удирдах дээд бүрэлдэхүүний хүмүүст олгодог цэргийн цол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Эдийн засаг буурай, хүн ам бага улс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Коминтернээс хэрэгжүүлсэн улс орныг нийгэм журмаар хөгжүүлэх чиглэлийг дэмжигчид, бусдыг дуурайн өрөөлийн заавраар явагчид.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ХХ зуунд Монголд алт олборлож байсан хувь нийлүүлсэн компани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Улс хоорондын болон нийгмийн бүлгүүдийн хоорондох зохион байгуулалттай зэвсэгт мөргөлдөөн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Түүхийн хичээлийн агуулга бүхий үгийн сүлжээ</dc:title>
  <dcterms:created xsi:type="dcterms:W3CDTF">2021-10-11T22:45:52Z</dcterms:created>
  <dcterms:modified xsi:type="dcterms:W3CDTF">2021-10-11T22:45:52Z</dcterms:modified>
</cp:coreProperties>
</file>