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K'e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shizhee yazhe    </w:t>
      </w:r>
      <w:r>
        <w:t xml:space="preserve">   shibizhi    </w:t>
      </w:r>
      <w:r>
        <w:t xml:space="preserve">   shidai    </w:t>
      </w:r>
      <w:r>
        <w:t xml:space="preserve">   shimayazhe    </w:t>
      </w:r>
      <w:r>
        <w:t xml:space="preserve">   shitsili    </w:t>
      </w:r>
      <w:r>
        <w:t xml:space="preserve">   shinaai    </w:t>
      </w:r>
      <w:r>
        <w:t xml:space="preserve">   shideezhi    </w:t>
      </w:r>
      <w:r>
        <w:t xml:space="preserve">   shdi    </w:t>
      </w:r>
      <w:r>
        <w:t xml:space="preserve">   shinali asdzaan    </w:t>
      </w:r>
      <w:r>
        <w:t xml:space="preserve">   Shinali Hastiin    </w:t>
      </w:r>
      <w:r>
        <w:t xml:space="preserve">   shicheii    </w:t>
      </w:r>
      <w:r>
        <w:t xml:space="preserve">   shizhe'e    </w:t>
      </w:r>
      <w:r>
        <w:t xml:space="preserve">   shimasani    </w:t>
      </w:r>
      <w:r>
        <w:t xml:space="preserve">   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K'e</dc:title>
  <dcterms:created xsi:type="dcterms:W3CDTF">2021-10-11T10:20:40Z</dcterms:created>
  <dcterms:modified xsi:type="dcterms:W3CDTF">2021-10-11T10:20:40Z</dcterms:modified>
</cp:coreProperties>
</file>