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=========================================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or header of a comic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writes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draws the comic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or creatures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Squares that encapsulate each frame of a comic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reviews and overlooks comics for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joke or funny part of a comic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Draft that vaguely shows the events and dialogue of a comic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looking at the comic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white space surrounding a comic and in between its frames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Drawing, painting, sketching,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sequence of events that create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used to make comics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combination of boxed pictures and dialogue that tell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an artist draws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=========================================</dc:title>
  <dcterms:created xsi:type="dcterms:W3CDTF">2021-10-10T23:56:03Z</dcterms:created>
  <dcterms:modified xsi:type="dcterms:W3CDTF">2021-10-10T23:56:03Z</dcterms:modified>
</cp:coreProperties>
</file>