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brush    </w:t>
      </w:r>
      <w:r>
        <w:t xml:space="preserve">   dish    </w:t>
      </w:r>
      <w:r>
        <w:t xml:space="preserve">   wash    </w:t>
      </w:r>
      <w:r>
        <w:t xml:space="preserve">   smash    </w:t>
      </w:r>
      <w:r>
        <w:t xml:space="preserve">   dash    </w:t>
      </w:r>
      <w:r>
        <w:t xml:space="preserve">   shut    </w:t>
      </w:r>
      <w:r>
        <w:t xml:space="preserve">   shed    </w:t>
      </w:r>
      <w:r>
        <w:t xml:space="preserve">   fish    </w:t>
      </w:r>
      <w:r>
        <w:t xml:space="preserve">   sheep    </w:t>
      </w:r>
      <w:r>
        <w:t xml:space="preserve">   shout    </w:t>
      </w:r>
      <w:r>
        <w:t xml:space="preserve">   shell    </w:t>
      </w:r>
      <w:r>
        <w:t xml:space="preserve">   shirt    </w:t>
      </w:r>
      <w:r>
        <w:t xml:space="preserve">   ship    </w:t>
      </w:r>
      <w:r>
        <w:t xml:space="preserve">   sharp    </w:t>
      </w:r>
      <w:r>
        <w:t xml:space="preserve">   push    </w:t>
      </w:r>
      <w:r>
        <w:t xml:space="preserve">   rush    </w:t>
      </w:r>
      <w:r>
        <w:t xml:space="preserve">   shop    </w:t>
      </w:r>
      <w:r>
        <w:t xml:space="preserve">   shadow    </w:t>
      </w:r>
      <w:r>
        <w:t xml:space="preserve">   shape    </w:t>
      </w:r>
      <w:r>
        <w:t xml:space="preserve">   shoe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</dc:title>
  <dcterms:created xsi:type="dcterms:W3CDTF">2021-10-11T16:34:02Z</dcterms:created>
  <dcterms:modified xsi:type="dcterms:W3CDTF">2021-10-11T16:34:02Z</dcterms:modified>
</cp:coreProperties>
</file>