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Хувьцаат компани нь хувьцаа эзэмшигчдийн хурлаар шийдвэрлэх асуудлаар санал авахдаа ямар арга хэрэглэдэг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Компанийн дүрмээр зөвшөөрсөн тохиолдолд компани тодорхой тооны энгийн болон давуу эрхийн хувьцааг тогтоосон үнээр, тогтоосон хугацаанд худалдах, худалдан авах эрхийг баталгаажуулсан ямар төрлийн үнэт цаас гаргаж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Компаниас гаргасан энгийн хувьцааны гуравны нэг буюу түүнээс дээш хувьцааг компаны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Толгой компанийн хувьцааг ямар компани саналын эрхгүй эзэмшиж болох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Нэг төрлийн хувьцаанд ..................хэмжээний ногдол ашиг хуваарилна.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Аудотын үйлчилгээ үзүүлэхээс бусад асуудлаар компанитай хэлцэл хийсэн этгээдийг компаны ямар албан тушаалд томилохыг хориглодог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Компанийн нийт гаргасан энгийн хувьцааны 20-50 хувийг өөр /толгой/ компани дангаараа буюу нэгдмэл сонирхолтой этгээдтэй хамтран эзэмшиж байгаа тохиолдолд уг компанийг........................компани гэнэ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Компанийн үүсгэн байгуулах үндсэн баримт бичиг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Аж ахуйн нэгж, байгууллага нягтлан бодох бүртгэлээ хөтлөхдөө юунд суурьлах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Төлөөлөн удирдах зөвлөлийн хурлын тэмдэглэлд хуралд оролцсон төлөөлөн удирдах зөвлөлийн гишүүд гарын үсэг зурах бөгөөд тухайн тэмдэглэлийн үнэн зөвийг тухайн хурлын .................хариуцна.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Компанийн үйл ажиллагааг зогсоож, түүний эрх, үүрэг, хариуцлагыг шинээр үүсэх хоёр буюу түүнээс дээш компанид шилжүүлэхийг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Хязгаарлагдмал хариуцлагатай компанийн байгуулах үеийн хувьцаа эзэмшигчдийн тоо хэдээс дээшгүй байх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Хувьцаа эзэмшигчдийн хуралд өөрийн биеэр буюу иргэний хуульд заасны дагуу бичгээр олгогдсон итгэмжлэлийн үндсэн дээр өөр этгээдээр төлөөлүүлэн оролцож болох этгээд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Компанийн оршин байгаа газраас өөр газарт байрладаг компаний нэгж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Алтан хувьцаатай компаны хувьцаа эзэмшигчдийн хурлаас гаргасан их хэмжээний хэлцэл байгуулах шийдвэр нь үндэсний аюулгүй байдал, нийгмийн эрх ашигт харишилсан тохиолдолд хэн хориг тавих эрхтэй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Санал өгөх, ногдол ашиг авах эрхтэй хувьцаа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ажил, гүйлгээг дансны дебет, кредитэд зэрэг бичилт хийхийг........................гэнэ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Компанид хөрөнгө оруулж, түүнийг үндэслэн хувь нийлүүлэгчдийн хуралд санал өгөх, ногдол ашиг авах, хуулиар тогтоосон бусад эрхийг гэрчилсэн үнэт цаасны төрөл нь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Хувьцаат компанийн хувьцаа, компанийн өрийн хэрэгсэл зэрэг санхүүгийн хэрэгслийг......................гэнэ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Компанийн дүрэмд өөрөөр заагаагүй бол ногдол ашгыг хуваарилах эсэх тухай шийдвэрийг хэн гаргах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Компани өөрийн хөрөнгийн хэмжээгээр барьцаалсан тодорхой хугацааны дараа тогтоосон хүү төлж, эргүүлэн төлөх нөхцөлтэйгээр ямар төрлийн үнэт цаас гаргаж болох 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Компаний баланст тусгагдсан биет болон биет бус хөрөнгийн дүнгээс компаны өр төлбөрийг хасаад үлдсэн хөрөнгийг....................гэнэ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Үнэт цаасны зах зээл дээр хувьцаагаа нийтэд арилжаалдаг компани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Ямар компани хараат болон охин компанийн үйл ажиллагаанд зөвхөн эзэмшиж байгаа хувьцааныхаа эрхээр оролцох эрхтэй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Энэ хуулийн 20.2-т заасан гэрээнд компанийг нэгтгэх нөхцөл, журмыг тодорхойлохоос гадна нэгдэж байгаа компанийн үнэт цаасыг нэгтгэж байгаа компанийн үнэт цаас, бусад хөрөнгөд хөрвүүлэх...................тусгасан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Компанийн дүрэмд нэмэлт, өөрчлөлт оруулах болон компанийн дүрмийн шинэчилсэн найруулгын төслийг хувьцаа эзэмшигчдийн хурлаар хэлэлцэж, хуралд оролцож байгаа саналын эрхтэй хувьцаа эзэмшигчдийн........................ олонхийн саналаар батлах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Эргүүлэн худалдаж авсан хувьцааг......................хувьцаа гэж тооцдог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Давуу эрхийн хувьцаанд саналын эрхийн хязгаарлалт байдаг уу?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2021-10-11T22:46:03Z</dcterms:created>
  <dcterms:modified xsi:type="dcterms:W3CDTF">2021-10-11T22:46:03Z</dcterms:modified>
</cp:coreProperties>
</file>