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Μοναχισμός και Ψυχαγωγία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Σημαντικότερο Μοναστικό Κέντρο (δύο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Μοναχικό κίνημα ξεκίνησε απο την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 ... είχε την μορφή της αναχώρησης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Στον Ιππόδρμο γινόντουσαν ... πομπές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κοινοβιακός Μοναχισμός οργανώθηκε με την ίδρυση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Μοναχισμός γνώρισε μεγάλη ακμή μετά την ... εικόνων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Που διασκέδαζαν οι κάτοικοι της Πρωτεύουσας?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Μοναχική κοινότητα εξελίχθηκε σε Μοναστική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Στην επαρχία τα ετήσια πανηγύρια εξελίσσοταν σε ...(δύο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Με αφορμή την νέα Σελήνη οι νέοι ... πάνω απο τις φωτιές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Μοναχισμός και Ψυχαγωγία</dc:title>
  <dcterms:created xsi:type="dcterms:W3CDTF">2021-10-11T22:44:26Z</dcterms:created>
  <dcterms:modified xsi:type="dcterms:W3CDTF">2021-10-11T22:44:26Z</dcterms:modified>
</cp:coreProperties>
</file>