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G3 水中奇景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</w:tr>
    </w:tbl>
    <w:p>
      <w:pPr>
        <w:pStyle w:val="WordBankSmall"/>
      </w:pPr>
      <w:r>
        <w:t xml:space="preserve">   埋怨    </w:t>
      </w:r>
      <w:r>
        <w:t xml:space="preserve">   依依不舍    </w:t>
      </w:r>
      <w:r>
        <w:t xml:space="preserve">   忍不住    </w:t>
      </w:r>
      <w:r>
        <w:t xml:space="preserve">   立刻    </w:t>
      </w:r>
      <w:r>
        <w:t xml:space="preserve">   努力    </w:t>
      </w:r>
      <w:r>
        <w:t xml:space="preserve">   仔细    </w:t>
      </w:r>
      <w:r>
        <w:t xml:space="preserve">   准备    </w:t>
      </w:r>
      <w:r>
        <w:t xml:space="preserve">   乐趣    </w:t>
      </w:r>
      <w:r>
        <w:t xml:space="preserve">   浮潜    </w:t>
      </w:r>
      <w:r>
        <w:t xml:space="preserve">   享受    </w:t>
      </w:r>
      <w:r>
        <w:t xml:space="preserve">   终于    </w:t>
      </w:r>
      <w:r>
        <w:t xml:space="preserve">   期待    </w:t>
      </w:r>
      <w:r>
        <w:t xml:space="preserve">   兴奋    </w:t>
      </w:r>
      <w:r>
        <w:t xml:space="preserve">   清澈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 水中奇景</dc:title>
  <dcterms:created xsi:type="dcterms:W3CDTF">2021-10-11T07:44:50Z</dcterms:created>
  <dcterms:modified xsi:type="dcterms:W3CDTF">2021-10-11T07:44:50Z</dcterms:modified>
</cp:coreProperties>
</file>