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Աշոտ Երկաթ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Ո՞ր իշխանները ապստամբեցին Աշոտ Երկաթի դէմ: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Աշոտ Երկաթը ո՞ր հայ թագաւորութիւնից էր: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Աշոտ Երկաթը ի՞նչ պիտի անէր երկրի պառակտուած ուժերը: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Աշոտ Երկաթը Սմբատ Բագրատունու ո՞ր որդին էր: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Աշոտ Երկաթի կնոջ հայրն էր        ...      Սեւադան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Ո՞ւմ դէմ էր կռւում Աշոտ Երկաթը: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Ո՞վ պաշարեց Սեւանը: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Աշոտ Երկրորդն իր երկաթէ         ...       ու քաջութեան շնորհիւ կոչուեց Աշոտ Երկաթ: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Աշոտ Երկաթը ի՞նչ արեց Սեւանի ճակատամարտում: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Ի՞նչ էր ուզում դառնալ Աշոտ Շապուհեանը: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Յովհաննէս Դրասխանակերտցու պատմելով` սովի պատճառով քաղաքները ի՞նչ եղան: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Որտե՞ղ գլխատեցին Սմբատ Ա թագաւորին: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Ի՞նչ արեց Աշոտ Երկաթը Սահակ Սեւադային եւ նրա որդուն: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Այդ տարիներին  հայոց կաթողիկոսն էր Յովհաննէս ... 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Գագիկ Արծրունի իշխանը իրեն որտե՞ղ էր հռչակել թագաւոր: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Աշոտ Երկաթից յետոյ ո՞վ դարձաւ թագաւոր: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Աշոտ Երկաթի հայրը: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Աշոտ Երկաթը ինչի՞ ենթարկեց ապստամբներին: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Ուտիքի կառավարիչն էր Ցլիկ    ...     ը: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Իւսուֆի պատճառով Հայաստանում կատարեալ ի՞նչ էր: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Աշոտ Երկաթ</dc:title>
  <dcterms:created xsi:type="dcterms:W3CDTF">2021-10-11T22:46:05Z</dcterms:created>
  <dcterms:modified xsi:type="dcterms:W3CDTF">2021-10-11T22:46:05Z</dcterms:modified>
</cp:coreProperties>
</file>