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VIRGINMARY    </w:t>
      </w:r>
      <w:r>
        <w:t xml:space="preserve">   ANGELS    </w:t>
      </w:r>
      <w:r>
        <w:t xml:space="preserve">   GOD    </w:t>
      </w:r>
      <w:r>
        <w:t xml:space="preserve">   JESUS    </w:t>
      </w:r>
      <w:r>
        <w:t xml:space="preserve">   OURFATHER    </w:t>
      </w:r>
      <w:r>
        <w:t xml:space="preserve">   HYMN    </w:t>
      </w:r>
      <w:r>
        <w:t xml:space="preserve">   ROSARY    </w:t>
      </w:r>
      <w:r>
        <w:t xml:space="preserve">   PRAISE    </w:t>
      </w:r>
      <w:r>
        <w:t xml:space="preserve">   THANKS    </w:t>
      </w:r>
      <w:r>
        <w:t xml:space="preserve">   FORGIVENESS    </w:t>
      </w:r>
      <w:r>
        <w:t xml:space="preserve">   SORROW    </w:t>
      </w:r>
      <w:r>
        <w:t xml:space="preserve">   BIBLE    </w:t>
      </w:r>
      <w:r>
        <w:t xml:space="preserve">   INTERCESSION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</dc:title>
  <dcterms:created xsi:type="dcterms:W3CDTF">2021-10-11T15:08:01Z</dcterms:created>
  <dcterms:modified xsi:type="dcterms:W3CDTF">2021-10-11T15:08:01Z</dcterms:modified>
</cp:coreProperties>
</file>