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ΤΕΣΤ ΕΛΛΗΝΙΚΑ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Ποιο λαχανικό είναι κόκκινο;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Τι ρίχνω στο φαγητό;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Τι έχω τώρα;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Αυτό είναι πολύ κρύο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Με τι γράφω;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Ποια μέρα δεν έχω μάθημα Ελληνικά;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Με αυτό πίνω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Είναι πολύ καφτερό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Τι κάνω το βράδυ;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Τι χρώμα είναι το λεμόνι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Είναι κρύο και τρώω το καλοκαίρι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Πού βάζω τη ζάχαρη;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Πού μένω;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 λέω το πρωί;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Με τι τρώω σούπα;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Πού μαγειρεύω αβγά;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ΤΕΣΤ ΕΛΛΗΝΙΚΑ</dc:title>
  <dcterms:created xsi:type="dcterms:W3CDTF">2021-10-11T22:44:28Z</dcterms:created>
  <dcterms:modified xsi:type="dcterms:W3CDTF">2021-10-11T22:44:28Z</dcterms:modified>
</cp:coreProperties>
</file>