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_______ leerstyl word ook die leerstyl van sien en sig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uit te staan of 'n merk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Seksuele gedrag is die manier waarop jy jou ______ uitdruk.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leerstyl word ook die leerstyl van lees en skryf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help jou om goed te voel oor jouself.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 ______ is hoe jy oor jouself voel en hoe jy jouself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vermoë van die spiere om aan te hou, sonder om moeg 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Kenmerke of kwaliteite wat eie aan iets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Iets wat jou verhoed om iets te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Simpatie en deernis vir iemand wat 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Iets in staat te stel om te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met meer as een mens op 'n slag getroud te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die rede om iets op 'n spesifieke manier te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vermoë om iemand se gevoelens te verstaan en te deel.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</dc:title>
  <dcterms:created xsi:type="dcterms:W3CDTF">2021-10-11T11:21:24Z</dcterms:created>
  <dcterms:modified xsi:type="dcterms:W3CDTF">2021-10-11T11:21:24Z</dcterms:modified>
</cp:coreProperties>
</file>