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Зүрхп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Даралт ихсэхийг юу гэдэг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Хүний зүрх хдэн таслгаатай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Артерийн судас гэж ямар судасийг хлэх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Капиляр гэж ямар судсыг хэлх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Венийн судас гэж ямар судсыг хэлх вэ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Даралт багсахыг юу гэдг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Зүрхнээс гарж буй судас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Хүний биеээр тархсан хялагсан судас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Зүрхэнд орж буй судас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Мөлхөгчидөөс ямар амьтны зүрх 4 тасалгаатай вэ</w:t>
            </w:r>
          </w:p>
        </w:tc>
      </w:tr>
    </w:tbl>
    <w:p>
      <w:pPr>
        <w:pStyle w:val="WordBankSmall"/>
      </w:pPr>
      <w:r>
        <w:t xml:space="preserve">   Гипертони    </w:t>
      </w:r>
      <w:r>
        <w:t xml:space="preserve">   Гипотони    </w:t>
      </w:r>
      <w:r>
        <w:t xml:space="preserve">   Дөрөв    </w:t>
      </w:r>
      <w:r>
        <w:t xml:space="preserve">   Матар    </w:t>
      </w:r>
      <w:r>
        <w:t xml:space="preserve">   Тараагуур    </w:t>
      </w:r>
      <w:r>
        <w:t xml:space="preserve">   Хураагуур    </w:t>
      </w:r>
      <w:r>
        <w:t xml:space="preserve">   Хялгасан    </w:t>
      </w:r>
      <w:r>
        <w:t xml:space="preserve">   Артери    </w:t>
      </w:r>
      <w:r>
        <w:t xml:space="preserve">   Вен    </w:t>
      </w:r>
      <w:r>
        <w:t xml:space="preserve">   Капиляр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Зүрхп</dc:title>
  <dcterms:created xsi:type="dcterms:W3CDTF">2021-10-11T22:45:53Z</dcterms:created>
  <dcterms:modified xsi:type="dcterms:W3CDTF">2021-10-11T22:45:53Z</dcterms:modified>
</cp:coreProperties>
</file>