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الكلمات الأولى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</w:tbl>
    <w:p>
      <w:pPr>
        <w:pStyle w:val="WordBankLarge"/>
      </w:pPr>
      <w:r>
        <w:t xml:space="preserve">   يد    </w:t>
      </w:r>
      <w:r>
        <w:t xml:space="preserve">   ويل    </w:t>
      </w:r>
      <w:r>
        <w:t xml:space="preserve">   هدهد    </w:t>
      </w:r>
      <w:r>
        <w:t xml:space="preserve">   نمله    </w:t>
      </w:r>
      <w:r>
        <w:t xml:space="preserve">   مسجد    </w:t>
      </w:r>
      <w:r>
        <w:t xml:space="preserve">   ليل    </w:t>
      </w:r>
      <w:r>
        <w:t xml:space="preserve">   كرسي    </w:t>
      </w:r>
      <w:r>
        <w:t xml:space="preserve">   قال    </w:t>
      </w:r>
      <w:r>
        <w:t xml:space="preserve">   فأر    </w:t>
      </w:r>
      <w:r>
        <w:t xml:space="preserve">   غراب    </w:t>
      </w:r>
      <w:r>
        <w:t xml:space="preserve">   عين    </w:t>
      </w:r>
      <w:r>
        <w:t xml:space="preserve">   ظلام    </w:t>
      </w:r>
      <w:r>
        <w:t xml:space="preserve">   طبل    </w:t>
      </w:r>
      <w:r>
        <w:t xml:space="preserve">   ضبع    </w:t>
      </w:r>
      <w:r>
        <w:t xml:space="preserve">   صوص    </w:t>
      </w:r>
      <w:r>
        <w:t xml:space="preserve">   شمس    </w:t>
      </w:r>
      <w:r>
        <w:t xml:space="preserve">   سنجاب    </w:t>
      </w:r>
      <w:r>
        <w:t xml:space="preserve">   زرافة    </w:t>
      </w:r>
      <w:r>
        <w:t xml:space="preserve">   رأس    </w:t>
      </w:r>
      <w:r>
        <w:t xml:space="preserve">   ذئب    </w:t>
      </w:r>
      <w:r>
        <w:t xml:space="preserve">   دب    </w:t>
      </w:r>
      <w:r>
        <w:t xml:space="preserve">   خيار    </w:t>
      </w:r>
      <w:r>
        <w:t xml:space="preserve">   حصان    </w:t>
      </w:r>
      <w:r>
        <w:t xml:space="preserve">   جمل    </w:t>
      </w:r>
      <w:r>
        <w:t xml:space="preserve">   ثعلب    </w:t>
      </w:r>
      <w:r>
        <w:t xml:space="preserve">   تمساح    </w:t>
      </w:r>
      <w:r>
        <w:t xml:space="preserve">   بطة    </w:t>
      </w:r>
      <w:r>
        <w:t xml:space="preserve">   أسد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الكلمات الأولى </dc:title>
  <dcterms:created xsi:type="dcterms:W3CDTF">2021-10-11T22:45:49Z</dcterms:created>
  <dcterms:modified xsi:type="dcterms:W3CDTF">2021-10-11T22:45:49Z</dcterms:modified>
</cp:coreProperties>
</file>