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てフォーム クロスワード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たばこをすう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あける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べんきょうする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やすむ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でんわをかける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しぬ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まつ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おりる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きく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あびる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かう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しゃしんをとる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しめる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わかる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すわる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ねる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およぐ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かえる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いそぐ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はいる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のる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たべる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つかう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あける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ある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よむ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つける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もってくる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てつだう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いく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はなす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かりる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でかける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おきる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おふろにはいる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かえす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つれてくる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おしえる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けす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かく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つける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たつ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みる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のむ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わすれる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あそぶ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もつ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てフォーム クロスワード</dc:title>
  <dcterms:created xsi:type="dcterms:W3CDTF">2021-10-11T22:46:20Z</dcterms:created>
  <dcterms:modified xsi:type="dcterms:W3CDTF">2021-10-11T22:46:20Z</dcterms:modified>
</cp:coreProperties>
</file>