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G4 丝绸之路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</w:tr>
    </w:tbl>
    <w:p>
      <w:pPr>
        <w:pStyle w:val="WordBankSmall"/>
      </w:pPr>
      <w:r>
        <w:t xml:space="preserve">   纽带    </w:t>
      </w:r>
      <w:r>
        <w:t xml:space="preserve">   畅通无阻    </w:t>
      </w:r>
      <w:r>
        <w:t xml:space="preserve">   富饶    </w:t>
      </w:r>
      <w:r>
        <w:t xml:space="preserve">   人迹罕至    </w:t>
      </w:r>
      <w:r>
        <w:t xml:space="preserve">   忍受    </w:t>
      </w:r>
      <w:r>
        <w:t xml:space="preserve">   融洽    </w:t>
      </w:r>
      <w:r>
        <w:t xml:space="preserve">   马不停蹄    </w:t>
      </w:r>
      <w:r>
        <w:t xml:space="preserve">   俘虏    </w:t>
      </w:r>
      <w:r>
        <w:t xml:space="preserve">   匈奴    </w:t>
      </w:r>
      <w:r>
        <w:t xml:space="preserve">   开辟    </w:t>
      </w:r>
      <w:r>
        <w:t xml:space="preserve">   延伸    </w:t>
      </w:r>
      <w:r>
        <w:t xml:space="preserve">   横贯    </w:t>
      </w:r>
      <w:r>
        <w:t xml:space="preserve">   覆盖    </w:t>
      </w:r>
      <w:r>
        <w:t xml:space="preserve">   偏僻    </w:t>
      </w:r>
      <w:r>
        <w:t xml:space="preserve">   丝绸    </w:t>
      </w:r>
      <w:r>
        <w:t xml:space="preserve">   记载    </w:t>
      </w:r>
      <w:r>
        <w:t xml:space="preserve">   辗转    </w:t>
      </w:r>
      <w:r>
        <w:t xml:space="preserve">   长安    </w:t>
      </w:r>
      <w:r>
        <w:t xml:space="preserve">   西域    </w:t>
      </w:r>
      <w:r>
        <w:t xml:space="preserve">   张骞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 丝绸之路</dc:title>
  <dcterms:created xsi:type="dcterms:W3CDTF">2021-10-11T07:44:55Z</dcterms:created>
  <dcterms:modified xsi:type="dcterms:W3CDTF">2021-10-11T07:44:55Z</dcterms:modified>
</cp:coreProperties>
</file>