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考試默書詞語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場</w:t>
            </w:r>
          </w:p>
        </w:tc>
      </w:tr>
    </w:tbl>
    <w:p>
      <w:pPr>
        <w:pStyle w:val="WordBankSmall"/>
      </w:pPr>
      <w:r>
        <w:t xml:space="preserve">   幫助    </w:t>
      </w:r>
      <w:r>
        <w:t xml:space="preserve">   別人    </w:t>
      </w:r>
      <w:r>
        <w:t xml:space="preserve">   鼓勵    </w:t>
      </w:r>
      <w:r>
        <w:t xml:space="preserve">   義工    </w:t>
      </w:r>
      <w:r>
        <w:t xml:space="preserve">   圖書館    </w:t>
      </w:r>
      <w:r>
        <w:t xml:space="preserve">   排列    </w:t>
      </w:r>
      <w:r>
        <w:t xml:space="preserve">   四周    </w:t>
      </w:r>
      <w:r>
        <w:t xml:space="preserve">   祖母    </w:t>
      </w:r>
      <w:r>
        <w:t xml:space="preserve">   污染    </w:t>
      </w:r>
      <w:r>
        <w:t xml:space="preserve">   淘米    </w:t>
      </w:r>
      <w:r>
        <w:t xml:space="preserve">   耗水    </w:t>
      </w:r>
      <w:r>
        <w:t xml:space="preserve">   遊樂場    </w:t>
      </w:r>
      <w:r>
        <w:t xml:space="preserve">   摩天輪    </w:t>
      </w:r>
      <w:r>
        <w:t xml:space="preserve">   興奮    </w:t>
      </w:r>
      <w:r>
        <w:t xml:space="preserve">   修改    </w:t>
      </w:r>
      <w:r>
        <w:t xml:space="preserve">   不論    </w:t>
      </w:r>
      <w:r>
        <w:t xml:space="preserve">   生病    </w:t>
      </w:r>
      <w:r>
        <w:t xml:space="preserve">   笑容    </w:t>
      </w:r>
      <w:r>
        <w:t xml:space="preserve">   至少    </w:t>
      </w:r>
      <w:r>
        <w:t xml:space="preserve">   一直    </w:t>
      </w:r>
      <w:r>
        <w:t xml:space="preserve">   大拇指    </w:t>
      </w:r>
      <w:r>
        <w:t xml:space="preserve">   重要    </w:t>
      </w:r>
      <w:r>
        <w:t xml:space="preserve">   出色    </w:t>
      </w:r>
      <w:r>
        <w:t xml:space="preserve">   速度    </w:t>
      </w:r>
      <w:r>
        <w:t xml:space="preserve">   強壯    </w:t>
      </w:r>
      <w:r>
        <w:t xml:space="preserve">   聊天    </w:t>
      </w:r>
      <w:r>
        <w:t xml:space="preserve">   心願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考試默書詞語</dc:title>
  <dcterms:created xsi:type="dcterms:W3CDTF">2021-10-11T22:46:16Z</dcterms:created>
  <dcterms:modified xsi:type="dcterms:W3CDTF">2021-10-11T22:46:16Z</dcterms:modified>
</cp:coreProperties>
</file>