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Усны нөөц хэрэглээ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Газарзүйн зураг дээр гүн цэнхэр өнгөөр тэмдэглэгддэг далайн ёроолын хэсгийг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Нэлээд урт хугацаад голдрилын хөндлөн огтлолыг дайран урсаж буй усны хэмжээг гол мөрний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Усны балансын томьео P=E+R бол R үсэг нь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Далайн усны гадаргын хөндлөн чиглэлийн хөдөлгөөн нь салхи хүндийн хүчний үйлчлэл түрэлт үүсэх нөлөөгөөр юу үүсдэг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Гоын усны химийн бүрэлдэхүүнд 31,90% эзэлдэг химийн бүрэлдэхүүн элементийн нэр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Усанд ууссан хатуу бодисуудын тоо хэмжээг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Дэлхийн бүх усыг юу гэж нэрлэдэг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Тэжээлийн бодисоор нь нуурыг хэд ангилдаг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Цэнгэг усны 30.8% ньхаана оршдог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Ямар мөрний ой сав 7 сая км бөгөөд хамгийн томд ордог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Давсжилтын хамгийн их нь ямар тэнгист 42% хүрдэг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Өндөр уулын мөстлөгийг юу гэдэг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Газар зүйн зураг дээрх ижил гүнтэй цэгүүдийг холбосон шугамыг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Ямар арал амьд организмуудыг манай гараг дээр үүсгэсэн хамгийн том байгууламж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Газрын тос болон бусад ашигт малтмалын гол эх уурхай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Голын голдрилын хөндлөн огтлолоор нэгж хугацаанд урсан өнгөрч буй усны хэмжээг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Тухайн газар орны нийт талбайг нуурын нийт талбайд харьцуулсан үзүүлэлтийг юу гэж нэрлэдэг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Хажуугийн эрозийн үр дүнд ...... бүрэлдэнэ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Цасны шугамыг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Далайн усанд төрөл бүрийн хий уусдаг хамгийн их уусдаг хий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Усны балансын томьёо P=E+R бол E үсгээр юуг тэмдэглэдэг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Ус урсаж буй голдрилынхоо ёроол эргийг идэж элэгдүүлэх үйл явцыг гүний ба хажуугын .........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..........ихэвчлэн хөндий уулын хажуугын бэлд үүсдаг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Их талбайг хамрах мөсийг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1831-1836 онд байгаль судлаач Ч.Дарвин ямар нэртэй хөлгөөр аялсан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монголын хамгийн том мөрөн болон ай савтай мөрний нэр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Дэлхийн хамгийн их талбайг эзэлдэг далайн нэр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Агаар мандлын орчим урсгалтай адил далайн ус хаанаас туйл руу зөөдөг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Илүүдэл чийгтэй чийгэнд дуртай урамалаар бүрхэгдсэн хуурай газрын гадаргын хэсэг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Инфильтраци гэж юу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Усны нөөц хэрэглээ</dc:title>
  <dcterms:created xsi:type="dcterms:W3CDTF">2021-10-11T22:45:54Z</dcterms:created>
  <dcterms:modified xsi:type="dcterms:W3CDTF">2021-10-11T22:45:54Z</dcterms:modified>
</cp:coreProperties>
</file>