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成 语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而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而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字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遍</w:t>
            </w:r>
          </w:p>
        </w:tc>
      </w:tr>
    </w:tbl>
    <w:p>
      <w:pPr>
        <w:pStyle w:val="WordBankMedium"/>
      </w:pPr>
      <w:r>
        <w:t xml:space="preserve">   小 心 翼 翼    </w:t>
      </w:r>
      <w:r>
        <w:t xml:space="preserve">   如 花 似 玉    </w:t>
      </w:r>
      <w:r>
        <w:t xml:space="preserve">   无 缘 无 故    </w:t>
      </w:r>
      <w:r>
        <w:t xml:space="preserve">   字 字 珠 玉    </w:t>
      </w:r>
      <w:r>
        <w:t xml:space="preserve">   唉 声 叹 气    </w:t>
      </w:r>
      <w:r>
        <w:t xml:space="preserve">   真 相 大白    </w:t>
      </w:r>
      <w:r>
        <w:t xml:space="preserve">   归 心 似 简    </w:t>
      </w:r>
      <w:r>
        <w:t xml:space="preserve">   小 家 碧 玉    </w:t>
      </w:r>
      <w:r>
        <w:t xml:space="preserve">   与 众 不 同    </w:t>
      </w:r>
      <w:r>
        <w:t xml:space="preserve">   遍 地 开 花    </w:t>
      </w:r>
      <w:r>
        <w:t xml:space="preserve">   不 远 千 里    </w:t>
      </w:r>
      <w:r>
        <w:t xml:space="preserve">   多 如 牛 毛    </w:t>
      </w:r>
      <w:r>
        <w:t xml:space="preserve">   顾 名 思 义    </w:t>
      </w:r>
      <w:r>
        <w:t xml:space="preserve">   齿 颊 生香    </w:t>
      </w:r>
      <w:r>
        <w:t xml:space="preserve">   息 息 相 关    </w:t>
      </w:r>
      <w:r>
        <w:t xml:space="preserve">   千 辛 万 苦    </w:t>
      </w:r>
      <w:r>
        <w:t xml:space="preserve">   离 乡 背 井    </w:t>
      </w:r>
      <w:r>
        <w:t xml:space="preserve">   汪 洋 大 海    </w:t>
      </w:r>
      <w:r>
        <w:t xml:space="preserve">   雪 中 送 炭    </w:t>
      </w:r>
      <w:r>
        <w:t xml:space="preserve">   挺 身 而 出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 语</dc:title>
  <dcterms:created xsi:type="dcterms:W3CDTF">2021-10-11T22:45:59Z</dcterms:created>
  <dcterms:modified xsi:type="dcterms:W3CDTF">2021-10-11T22:45:59Z</dcterms:modified>
</cp:coreProperties>
</file>