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תשבץ לפורים - הפכים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...מרדכי היה איש טוב... והמן איש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...הרעשן עושה הרבה רעש... אבל אני אוהב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...בהפסקה אני עומד ובכיתה אני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...הילד לא טיפש... הוא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...בבית ספר המשרד למטה והכיתה שלי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...מזג האויר היום חם... ולא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...לזברה יש פסים בצבע לבן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...אני אוכל מעט ואחי אוכל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...בפורים אנחנו לא עצובים... אנחנו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....אני ישן בלילה ולומד 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...תמיד כשאני אומרת ״כן״.... אחותי אומרת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...העץ גדול והפרח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תשבץ לפורים - הפכים</dc:title>
  <dcterms:created xsi:type="dcterms:W3CDTF">2022-08-13T14:49:10Z</dcterms:created>
  <dcterms:modified xsi:type="dcterms:W3CDTF">2022-08-13T14:49:10Z</dcterms:modified>
</cp:coreProperties>
</file>