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中文3_第四-五课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变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跑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里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谜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中文3_第四-五课</dc:title>
  <dcterms:created xsi:type="dcterms:W3CDTF">2022-09-03T15:41:25Z</dcterms:created>
  <dcterms:modified xsi:type="dcterms:W3CDTF">2022-09-03T15:41:25Z</dcterms:modified>
</cp:coreProperties>
</file>