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第七課：念大學容易嗎？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取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論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幸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過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學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論</w:t>
            </w:r>
          </w:p>
        </w:tc>
      </w:tr>
    </w:tbl>
    <w:p>
      <w:pPr>
        <w:pStyle w:val="WordBankMedium"/>
      </w:pPr>
      <w:r>
        <w:t xml:space="preserve">   專科學校    </w:t>
      </w:r>
      <w:r>
        <w:t xml:space="preserve">   公立學校    </w:t>
      </w:r>
      <w:r>
        <w:t xml:space="preserve">   無論    </w:t>
      </w:r>
      <w:r>
        <w:t xml:space="preserve">   孤單    </w:t>
      </w:r>
      <w:r>
        <w:t xml:space="preserve">   情形    </w:t>
      </w:r>
      <w:r>
        <w:t xml:space="preserve">   幸虧    </w:t>
      </w:r>
      <w:r>
        <w:t xml:space="preserve">   激烈    </w:t>
      </w:r>
      <w:r>
        <w:t xml:space="preserve">   競爭    </w:t>
      </w:r>
      <w:r>
        <w:t xml:space="preserve">   理想    </w:t>
      </w:r>
      <w:r>
        <w:t xml:space="preserve">   面試    </w:t>
      </w:r>
      <w:r>
        <w:t xml:space="preserve">   錄取    </w:t>
      </w:r>
      <w:r>
        <w:t xml:space="preserve">   舉辦    </w:t>
      </w:r>
      <w:r>
        <w:t xml:space="preserve">   聯考    </w:t>
      </w:r>
      <w:r>
        <w:t xml:space="preserve">   聯合國    </w:t>
      </w:r>
      <w:r>
        <w:t xml:space="preserve">   初中    </w:t>
      </w:r>
      <w:r>
        <w:t xml:space="preserve">   義務教育    </w:t>
      </w:r>
      <w:r>
        <w:t xml:space="preserve">   冷門    </w:t>
      </w:r>
      <w:r>
        <w:t xml:space="preserve">   年代    </w:t>
      </w:r>
      <w:r>
        <w:t xml:space="preserve">   熱門    </w:t>
      </w:r>
      <w:r>
        <w:t xml:space="preserve">   通過    </w:t>
      </w:r>
      <w:r>
        <w:t xml:space="preserve">   誇張    </w:t>
      </w:r>
      <w:r>
        <w:t xml:space="preserve">   壓力    </w:t>
      </w:r>
      <w:r>
        <w:t xml:space="preserve">   端盤子    </w:t>
      </w:r>
      <w:r>
        <w:t xml:space="preserve">   活動中心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第七課：念大學容易嗎？</dc:title>
  <dcterms:created xsi:type="dcterms:W3CDTF">2021-10-11T22:46:10Z</dcterms:created>
  <dcterms:modified xsi:type="dcterms:W3CDTF">2021-10-11T22:46:10Z</dcterms:modified>
</cp:coreProperties>
</file>