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اللغة العربية اللهجة الفلسطينية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مين انت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شو جنسيتك؟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وين بتتعلم عربي؟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شو بتتعلم في رام الله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شو بتشتغل؟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شو دينك؟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من وين انت؟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وين انت بتسكن؟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بتعرف تحكي ألماني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شو لغتك؟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عندك أولاد؟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انت متزوج؟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بتحب تشرب شاي وللا قهوة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كيف حالك؟</w:t>
            </w:r>
          </w:p>
        </w:tc>
      </w:tr>
    </w:tbl>
    <w:p>
      <w:pPr>
        <w:pStyle w:val="WordBankSmall"/>
      </w:pPr>
      <w:r>
        <w:t xml:space="preserve">   محمود    </w:t>
      </w:r>
      <w:r>
        <w:t xml:space="preserve">   فلسطين    </w:t>
      </w:r>
      <w:r>
        <w:t xml:space="preserve">   رام الله    </w:t>
      </w:r>
      <w:r>
        <w:t xml:space="preserve">   منيح    </w:t>
      </w:r>
      <w:r>
        <w:t xml:space="preserve">   عربي    </w:t>
      </w:r>
      <w:r>
        <w:t xml:space="preserve">   سبيل    </w:t>
      </w:r>
      <w:r>
        <w:t xml:space="preserve">   فلسطيني    </w:t>
      </w:r>
      <w:r>
        <w:t xml:space="preserve">   مسلم    </w:t>
      </w:r>
      <w:r>
        <w:t xml:space="preserve">   العربية    </w:t>
      </w:r>
      <w:r>
        <w:t xml:space="preserve">   متزوج    </w:t>
      </w:r>
      <w:r>
        <w:t xml:space="preserve">   عندي    </w:t>
      </w:r>
      <w:r>
        <w:t xml:space="preserve">   نعم    </w:t>
      </w:r>
      <w:r>
        <w:t xml:space="preserve">   استاذ    </w:t>
      </w:r>
      <w:r>
        <w:t xml:space="preserve">   قهوة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اللغة العربية اللهجة الفلسطينية</dc:title>
  <dcterms:created xsi:type="dcterms:W3CDTF">2021-10-11T22:45:52Z</dcterms:created>
  <dcterms:modified xsi:type="dcterms:W3CDTF">2021-10-11T22:45:52Z</dcterms:modified>
</cp:coreProperties>
</file>