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身体部位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腿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脚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</w:tr>
    </w:tbl>
    <w:p>
      <w:pPr>
        <w:pStyle w:val="WordBankSmall"/>
      </w:pPr>
      <w:r>
        <w:t xml:space="preserve">   嘴    </w:t>
      </w:r>
      <w:r>
        <w:t xml:space="preserve">   胳膊    </w:t>
      </w:r>
      <w:r>
        <w:t xml:space="preserve">   腿    </w:t>
      </w:r>
      <w:r>
        <w:t xml:space="preserve">   脚    </w:t>
      </w:r>
      <w:r>
        <w:t xml:space="preserve">   手    </w:t>
      </w:r>
      <w:r>
        <w:t xml:space="preserve">   头发    </w:t>
      </w:r>
      <w:r>
        <w:t xml:space="preserve">   头    </w:t>
      </w:r>
      <w:r>
        <w:t xml:space="preserve">   耳朵    </w:t>
      </w:r>
      <w:r>
        <w:t xml:space="preserve">   眼睛    </w:t>
      </w:r>
      <w:r>
        <w:t xml:space="preserve">   鼻子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身体部位</dc:title>
  <dcterms:created xsi:type="dcterms:W3CDTF">2021-10-11T22:46:18Z</dcterms:created>
  <dcterms:modified xsi:type="dcterms:W3CDTF">2021-10-11T22:46:18Z</dcterms:modified>
</cp:coreProperties>
</file>