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你的爱好是什么？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Small"/>
      </w:pPr>
      <w:r>
        <w:t xml:space="preserve">   在网上     </w:t>
      </w:r>
      <w:r>
        <w:t xml:space="preserve">   上网     </w:t>
      </w:r>
      <w:r>
        <w:t xml:space="preserve">   下象棋     </w:t>
      </w:r>
      <w:r>
        <w:t xml:space="preserve">   书法     </w:t>
      </w:r>
      <w:r>
        <w:t xml:space="preserve">   听音乐     </w:t>
      </w:r>
      <w:r>
        <w:t xml:space="preserve">   更    </w:t>
      </w:r>
      <w:r>
        <w:t xml:space="preserve">   弹吉他     </w:t>
      </w:r>
      <w:r>
        <w:t xml:space="preserve">   弹钢琴     </w:t>
      </w:r>
      <w:r>
        <w:t xml:space="preserve">   画画     </w:t>
      </w:r>
      <w:r>
        <w:t xml:space="preserve">   跳舞     </w:t>
      </w:r>
      <w:r>
        <w:t xml:space="preserve">   可是     </w:t>
      </w:r>
      <w:r>
        <w:t xml:space="preserve">   唱歌    </w:t>
      </w:r>
      <w:r>
        <w:t xml:space="preserve">   爱好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你的爱好是什么？</dc:title>
  <dcterms:created xsi:type="dcterms:W3CDTF">2021-10-11T22:45:54Z</dcterms:created>
  <dcterms:modified xsi:type="dcterms:W3CDTF">2021-10-11T22:45:54Z</dcterms:modified>
</cp:coreProperties>
</file>