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Үгийн сүлжээ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Сайн өоөо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оббоб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Уян налархай шинжтэй тектоник үйл явц гол үүрэг гүйцэтгэнэ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Газар хөдлөх үед үүсэх долгион?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оөрө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Газрын давхрага цөм хоёрын хооронд орших давхрага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ржрур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црур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 </dc:title>
  <dcterms:created xsi:type="dcterms:W3CDTF">2021-10-11T22:46:07Z</dcterms:created>
  <dcterms:modified xsi:type="dcterms:W3CDTF">2021-10-11T22:46:07Z</dcterms:modified>
</cp:coreProperties>
</file>