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Үгийн сүлжээ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55%-ийг цахиурын исэл эзлэх зуурамтгай бус магма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Шаазангийн шавар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Газрын давхарга чичирхийлж доргих үзэгдэл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Чулуун мандал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Дэлхийн төвд орших давхрага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Бодисын даралт, нягт, дулаан хаана нэмэгдэх вэ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Галт уулын хөөс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Уян налархай шинжтэй тектоник үйл явц гол үүрэг гүйцэтгэнэ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Дэлхийн гадаад хүчний үйл ажиллагаа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Газар хөдлөлтийн хүчийг хэмжих багаж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Газар хөдлөлт нь газрын давхаргыг чичирхийлэх хөдөлгөөн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Газар хөдлөх үед үүсэх долгион?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Хөрзөн чулуу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Амьд организмын нөлөөгөөр чулуулаг эрдэс эвдрэн бутрах үйл явц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Газрын давхрага цөм хоёрын хооронд орших давхрага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Рифнийн хөндий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Хатуу бөх чанарыг ашиглаж барилга хөшөө дурсгал шал ширээ зэргийг хийдэг зүйл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Хойд хагасын эх газар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Өмнөд хагасын эх газруудын нэр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Occanic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Гянт шеелит цөөн эрдэс ордог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Бялхмал чулуулгийн төрлийн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Хайрга, элс, хөрзөн чулуу ордог чулуулгийн төрөл юу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Дэлхийн дотоод хүчний үйл ажиллагаа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Pangea- бүх газар гэсэн утгатай үг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Бялхмал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Шургамал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Хувирмал чулуулгийн төрлийн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Органик гаралтай чулуулгийн төрлийн нэг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 2</dc:title>
  <dcterms:created xsi:type="dcterms:W3CDTF">2021-10-11T22:46:09Z</dcterms:created>
  <dcterms:modified xsi:type="dcterms:W3CDTF">2021-10-11T22:46:09Z</dcterms:modified>
</cp:coreProperties>
</file>