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Бүх төрлийн амьд организм амьдардаг газарзүйн бүрхэвчийн хүрээ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Газарзүйн бүрхэвчийн шингэн чанаруудаас нэрлэ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Хойд туйлын бүсэд далай, өмнөд туйлын бүсэд юу оршдог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Хөрсний эвдрэлийн нэг шалтгаан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Байгалийн нэг төрлийн хүчиг зүйлс бүхий нутаг дэвсгэрийн хэсэг?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Хойд туйлын бүсэд юу зөвхөн ургадаг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Хөсрний биологийн бутээмж буурч ургамал ургахад шаардлагатай шим тэжээлийн бодис багасах явцыг юу гэдэг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Дулаан нөхцөлд бүрэлдэх хөрс ямар байдаг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Хөрс үүсэхэд хэдэн хүчин зүйлс нөлөөлдөг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Организм олон элемент, навч, үндэс, гэх мэт зүйлүүдийг хуримтлуулж юу үүсгэдэг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Дэлхийн амьд бодисын нийт тоо хэмжээ юу вэ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Дэлхийн том цөлүүд хаана оршдог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Нэг төрлийн орчинд орших ургамал, амьтан бичил биетийн харилцан холбооны нэгдэл?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Дэлхийн өргөрөг цагаан бүслүүрээс гадна хуурай газарын өндрийн бүслүүрийг ямар бүслүүр гэдэг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Галт уулын дэлбэрэлт болсон газарт хөрс үүсэхэд цаг хугацаа хурдан уу? удаан уу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Хуурай уур амьсгалд хөрсний ямар байдал үзэгдэх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Өмнөд хагаст ихэнхдээ юу зонхилдог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Чулуун, хийн, усан, биомандал нэгэн зэрэг харилцан үйлчилж байдаг хүрээг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Хөрсөнд төмрийн исэл их улаавтар .... болдог.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Хөрс үүсгэгч гүйдлүүдээс нэгийг нэрлэнэ үү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Хөрсний доройтол нь юу гэж нэрлэдэг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Хүйтэн нөхцөлд бүрэлдэх хөрс ямар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дэлхийн хуурай гадаргын хэдэн хувь нь цөлжилтын хэсэгт хамаардаг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Юу ихсэхэд хөрсний өнгө тодордог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Юу ихсэх тусам хөрсний өнгө хар бараан болдог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Амьд биеийг тэдгээрийн оршин буй орчных хайтар гэж юуг нэрлэдэг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Хүйтэвтэр бүслүүрт далай дээр өвөл ямар агаар зонхилдог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Биоценоз орчинтойгоо нэгдэн үүсгэх бүлгэмдэл?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Хөрс үүсэхэд цаг хугацаа чухал, 2.5см хөрс үүсэхэд хамгийн ихдээ хэдэн жил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Уур амьсгалын нөхцөл юуг бүрэлдэн тогтоход чухал нөлөөтэй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 11</dc:title>
  <dcterms:created xsi:type="dcterms:W3CDTF">2021-10-11T22:46:12Z</dcterms:created>
  <dcterms:modified xsi:type="dcterms:W3CDTF">2021-10-11T22:46:12Z</dcterms:modified>
</cp:coreProperties>
</file>