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Хүний нийгэмшилт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У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Ф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Х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Э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Ц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Е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Р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М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С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В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П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О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Ь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Л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И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Й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Н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Ш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А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З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Т</w:t>
            </w:r>
          </w:p>
        </w:tc>
      </w:tr>
    </w:tbl>
    <w:p>
      <w:pPr>
        <w:pStyle w:val="WordBankLarge"/>
      </w:pPr>
      <w:r>
        <w:t xml:space="preserve">   Анхнынийгэмшилт    </w:t>
      </w:r>
      <w:r>
        <w:t xml:space="preserve">   хөдөлмөрийншат    </w:t>
      </w:r>
      <w:r>
        <w:t xml:space="preserve">   Суперэго    </w:t>
      </w:r>
      <w:r>
        <w:t xml:space="preserve">   дууриалт    </w:t>
      </w:r>
      <w:r>
        <w:t xml:space="preserve">   Сөрөгзөн    </w:t>
      </w:r>
      <w:r>
        <w:t xml:space="preserve">   Колберг    </w:t>
      </w:r>
      <w:r>
        <w:t xml:space="preserve">   тлаже    </w:t>
      </w:r>
      <w:r>
        <w:t xml:space="preserve">   Фрейд    </w:t>
      </w:r>
      <w:r>
        <w:t xml:space="preserve">   мид    </w:t>
      </w:r>
      <w:r>
        <w:t xml:space="preserve">   кули    </w:t>
      </w:r>
      <w:r>
        <w:t xml:space="preserve">   Боловсронгуйнийгэмшилт    </w:t>
      </w:r>
      <w:r>
        <w:t xml:space="preserve">   Интеграцийншат    </w:t>
      </w:r>
      <w:r>
        <w:t xml:space="preserve">   Саиыгин    </w:t>
      </w:r>
      <w:r>
        <w:t xml:space="preserve">   Эгоцентризм    </w:t>
      </w:r>
      <w:r>
        <w:t xml:space="preserve">   Бодьгалийншат    </w:t>
      </w:r>
      <w:r>
        <w:t xml:space="preserve">   Нийгэмшилт    </w:t>
      </w:r>
      <w:r>
        <w:t xml:space="preserve">   Госпитализм    </w:t>
      </w:r>
      <w:r>
        <w:t xml:space="preserve">   деприваци    </w:t>
      </w:r>
      <w:r>
        <w:t xml:space="preserve">   Фераль    </w:t>
      </w:r>
      <w:r>
        <w:t xml:space="preserve">   Агент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Хүний нийгэмшилт</dc:title>
  <dcterms:created xsi:type="dcterms:W3CDTF">2021-10-11T22:46:14Z</dcterms:created>
  <dcterms:modified xsi:type="dcterms:W3CDTF">2021-10-11T22:46:14Z</dcterms:modified>
</cp:coreProperties>
</file>