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truck    </w:t>
      </w:r>
      <w:r>
        <w:t xml:space="preserve">   duck    </w:t>
      </w:r>
      <w:r>
        <w:t xml:space="preserve">   shock    </w:t>
      </w:r>
      <w:r>
        <w:t xml:space="preserve">   lock    </w:t>
      </w:r>
      <w:r>
        <w:t xml:space="preserve">   stick    </w:t>
      </w:r>
      <w:r>
        <w:t xml:space="preserve">   kick    </w:t>
      </w:r>
      <w:r>
        <w:t xml:space="preserve">   peck    </w:t>
      </w:r>
      <w:r>
        <w:t xml:space="preserve">   neck    </w:t>
      </w:r>
      <w:r>
        <w:t xml:space="preserve">   stack    </w:t>
      </w:r>
      <w:r>
        <w:t xml:space="preserve">   back    </w:t>
      </w:r>
      <w:r>
        <w:t xml:space="preserve">   unlucky    </w:t>
      </w:r>
      <w:r>
        <w:t xml:space="preserve">   unlock    </w:t>
      </w:r>
      <w:r>
        <w:t xml:space="preserve">   pocket    </w:t>
      </w:r>
      <w:r>
        <w:t xml:space="preserve">   prickly    </w:t>
      </w:r>
      <w:r>
        <w:t xml:space="preserve">   ticket    </w:t>
      </w:r>
      <w:r>
        <w:t xml:space="preserve">   backward    </w:t>
      </w:r>
      <w:r>
        <w:t xml:space="preserve">   packet    </w:t>
      </w:r>
      <w:r>
        <w:t xml:space="preserve">   struck    </w:t>
      </w:r>
      <w:r>
        <w:t xml:space="preserve">   block    </w:t>
      </w:r>
      <w:r>
        <w:t xml:space="preserve">   chicken    </w:t>
      </w:r>
      <w:r>
        <w:t xml:space="preserve">   wreck    </w:t>
      </w:r>
      <w:r>
        <w:t xml:space="preserve">   snack    </w:t>
      </w:r>
      <w:r>
        <w:t xml:space="preserve">   pluck    </w:t>
      </w:r>
      <w:r>
        <w:t xml:space="preserve">   o'clock    </w:t>
      </w:r>
      <w:r>
        <w:t xml:space="preserve">   brick    </w:t>
      </w:r>
      <w:r>
        <w:t xml:space="preserve">   check    </w:t>
      </w:r>
      <w:r>
        <w:t xml:space="preserve">   crack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 </dc:title>
  <dcterms:created xsi:type="dcterms:W3CDTF">2021-10-11T04:07:56Z</dcterms:created>
  <dcterms:modified xsi:type="dcterms:W3CDTF">2021-10-11T04:07:56Z</dcterms:modified>
</cp:coreProperties>
</file>