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大熊猫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Panda的中文是什么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熊猫喜欢吃什么？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熊猫在哪里？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嘴巴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肚子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熊猫的肚子是什么颜色？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脚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眼睛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手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可爱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头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熊猫的耳朵是什么颜色？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鼻子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胖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耳朵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大熊猫</dc:title>
  <dcterms:created xsi:type="dcterms:W3CDTF">2022-08-17T19:43:36Z</dcterms:created>
  <dcterms:modified xsi:type="dcterms:W3CDTF">2022-08-17T19:43:36Z</dcterms:modified>
</cp:coreProperties>
</file>