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にほん　の　もの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Fugu    </w:t>
      </w:r>
      <w:r>
        <w:t xml:space="preserve">   Buddha    </w:t>
      </w:r>
      <w:r>
        <w:t xml:space="preserve">   Fujisan    </w:t>
      </w:r>
      <w:r>
        <w:t xml:space="preserve">   Nihongo    </w:t>
      </w:r>
      <w:r>
        <w:t xml:space="preserve">   Soba    </w:t>
      </w:r>
      <w:r>
        <w:t xml:space="preserve">   Udon    </w:t>
      </w:r>
      <w:r>
        <w:t xml:space="preserve">   Ramen    </w:t>
      </w:r>
      <w:r>
        <w:t xml:space="preserve">   Bow    </w:t>
      </w:r>
      <w:r>
        <w:t xml:space="preserve">   Sensei    </w:t>
      </w:r>
      <w:r>
        <w:t xml:space="preserve">   Roomaji    </w:t>
      </w:r>
      <w:r>
        <w:t xml:space="preserve">   Hiragana    </w:t>
      </w:r>
      <w:r>
        <w:t xml:space="preserve">   Katakana    </w:t>
      </w:r>
      <w:r>
        <w:t xml:space="preserve">   Kanji    </w:t>
      </w:r>
      <w:r>
        <w:t xml:space="preserve">   Sakura    </w:t>
      </w:r>
      <w:r>
        <w:t xml:space="preserve">   Gohan    </w:t>
      </w:r>
      <w:r>
        <w:t xml:space="preserve">   Hashi    </w:t>
      </w:r>
      <w:r>
        <w:t xml:space="preserve">   Manekineko    </w:t>
      </w:r>
      <w:r>
        <w:t xml:space="preserve">   Sushi    </w:t>
      </w:r>
      <w:r>
        <w:t xml:space="preserve">   Sashimi    </w:t>
      </w:r>
      <w:r>
        <w:t xml:space="preserve">   Ocha    </w:t>
      </w:r>
      <w:r>
        <w:t xml:space="preserve">   Osaka    </w:t>
      </w:r>
      <w:r>
        <w:t xml:space="preserve">   Hiroshima    </w:t>
      </w:r>
      <w:r>
        <w:t xml:space="preserve">   Kyoto    </w:t>
      </w:r>
      <w:r>
        <w:t xml:space="preserve">   Tokyo    </w:t>
      </w:r>
      <w:r>
        <w:t xml:space="preserve">   Sayounara    </w:t>
      </w:r>
      <w:r>
        <w:t xml:space="preserve">   Konnichiwa    </w:t>
      </w:r>
      <w:r>
        <w:t xml:space="preserve">   Origami    </w:t>
      </w:r>
      <w:r>
        <w:t xml:space="preserve">   Karate    </w:t>
      </w:r>
      <w:r>
        <w:t xml:space="preserve">   Kendo    </w:t>
      </w:r>
      <w:r>
        <w:t xml:space="preserve">   Samurai    </w:t>
      </w:r>
      <w:r>
        <w:t xml:space="preserve">   Sumo    </w:t>
      </w:r>
      <w:r>
        <w:t xml:space="preserve">   Geta    </w:t>
      </w:r>
      <w:r>
        <w:t xml:space="preserve">   Yukata    </w:t>
      </w:r>
      <w:r>
        <w:t xml:space="preserve">   Kimono    </w:t>
      </w:r>
      <w:r>
        <w:t xml:space="preserve">   Manga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にほん　の　もの</dc:title>
  <dcterms:created xsi:type="dcterms:W3CDTF">2021-10-11T22:46:22Z</dcterms:created>
  <dcterms:modified xsi:type="dcterms:W3CDTF">2021-10-11T22:46:22Z</dcterms:modified>
</cp:coreProperties>
</file>