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Усны нөөц хэрэглээ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Нилээд урт хугацаанд годрилын хөндлөн огтлолыг дайран урсаж буй усны хэмжээг гол мөрний 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далайн ус давс агуулдаг бөгөөд цэнгэг уснаас юугаараа ялгаатай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Усны балансын томьёо Р=E+R бөгөөд үүний Р нь юуг илэрхийлдэг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Далайн усны гадаргын хөндлөн чиглэлийн хөдөлгөөн болох нь ......... нь салхи хүндийн хүчний үйлчлэл түрэлт үүсгэх хүч зэргийн нөлөөгөөр үүсдэг.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......... нь ул хөрсний уснаас илүү гүнд ус тогтоогч 2 давхаргын хооронд их даралтад шахагдаж оршдог.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Харин Е нь юуг илэрхийлдэг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Зарим өндөр уулын оройн хэсэгт байнгын цастай байх ба түүний хамгийн доод хязгаарыг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...... гэдэг нь уулын хажуу хөндийг даган гулсана.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дэлхийд унах жилийн дундаж хур тунадас ба ууршсан усны хэмжээний тэнцвэрийг ........... 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Хажуугийн эрозийн үр дүнд ........ бүрэлдэнэ.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Гэрэл нэвтрэх хил буюу ногоон ургамлын тархах хилээс доош усны гүн хэсгийг нэрлэ.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Ургамлаар дамжин явагдах ууршилтыг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Усанд ууссан хатуу бодисуудын тоо хэмжээг 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Өндөр уулын мөстлөгийг юу гэж нэрлэдэг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Голын годрилын хөндлөн огтлолоор нэгж хугацаанд урсан өнгөрч буй усны хэмжээг 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Хүний амьдралыг тэжэээхэд шаардлагатай бүхий л цэвэр усны хэмжээг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Цэвдгийн мөнх хөлдүү орших дээд хилийг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Их талбайг хамран орших мөсийг 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Амьд бие организмуудын манай гараг үүсгэсэн хамгийн том байгууламж юу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Голдрилын хөндлөн огтлолын талбай бөгөөд устай хэсгийнхийг ......... гэж нэрлэдэг.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Ус урсаж буй голдрилынхоо ёроол эргийг идэж илэгдүүлэх бөгөөд энэ үйл явцыг гүний ба ......... гэдэг.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Өргөн тал газрыг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Тухайн газар орны нийт талбайг нуурын нийт талбайд харьцуулсан үзүүлэлтийг 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Хүн амьдрахад шаардагдах газар нутаг орон зайг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Газарзүйн зураг дээрх ижил гүнтэй цэгүүдийг холбосон шугамыг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Далайн усны 200м изобатаар татагддаг хэсгийг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Хүний үйл ажиллагаанаас болж ус хэт бохирдсон бүсийг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Далайн ёроолын гүн хэсгийг ........ гэж нэрлэнэ.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Дэлхийн бүх усыг нийтэд нь юу гэж нэрлэх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....... гэдэг нь ус дэлхийн гадаргаас хүндийн хүчний нөлөөгөөр доошлон хөрс чулуулгийн нүх сүвийг дүүргэж нэвчин үзэгдэх бөгөөд хурд нь хэд хэдэн зүйлээс хамаарна.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Усны нөөц хэрэглээ</dc:title>
  <dcterms:created xsi:type="dcterms:W3CDTF">2021-10-11T22:45:56Z</dcterms:created>
  <dcterms:modified xsi:type="dcterms:W3CDTF">2021-10-11T22:45:56Z</dcterms:modified>
</cp:coreProperties>
</file>