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二年级《第六课》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桥</w:t>
            </w:r>
          </w:p>
        </w:tc>
      </w:tr>
    </w:tbl>
    <w:p>
      <w:pPr>
        <w:pStyle w:val="WordBankSmall"/>
      </w:pPr>
      <w:r>
        <w:t xml:space="preserve">   脚踏车    </w:t>
      </w:r>
      <w:r>
        <w:t xml:space="preserve">   骑马    </w:t>
      </w:r>
      <w:r>
        <w:t xml:space="preserve">   刚才    </w:t>
      </w:r>
      <w:r>
        <w:t xml:space="preserve">   停电    </w:t>
      </w:r>
      <w:r>
        <w:t xml:space="preserve">   跑步    </w:t>
      </w:r>
      <w:r>
        <w:t xml:space="preserve">   安全    </w:t>
      </w:r>
      <w:r>
        <w:t xml:space="preserve">   路过    </w:t>
      </w:r>
      <w:r>
        <w:t xml:space="preserve">   热闹    </w:t>
      </w:r>
      <w:r>
        <w:t xml:space="preserve">   美丽    </w:t>
      </w:r>
      <w:r>
        <w:t xml:space="preserve">   互相    </w:t>
      </w:r>
      <w:r>
        <w:t xml:space="preserve">   行人天桥    </w:t>
      </w:r>
      <w:r>
        <w:t xml:space="preserve">   应该    </w:t>
      </w:r>
      <w:r>
        <w:t xml:space="preserve">   班级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二年级《第六课》</dc:title>
  <dcterms:created xsi:type="dcterms:W3CDTF">2021-10-11T22:45:56Z</dcterms:created>
  <dcterms:modified xsi:type="dcterms:W3CDTF">2021-10-11T22:45:56Z</dcterms:modified>
</cp:coreProperties>
</file>