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נביא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king of yisrael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Elisha's servant who became a rasha?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area did the aramim capture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Yehoram's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Elisha send to appoint the new King?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new king for aram?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first to rebel against Yehoram?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woman who's son Elisha revived,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Chazael replace?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navi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Achav's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castle the kings were at to recuperate?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to be king for Yisrael?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נביא</dc:title>
  <dcterms:created xsi:type="dcterms:W3CDTF">2021-10-11T22:45:48Z</dcterms:created>
  <dcterms:modified xsi:type="dcterms:W3CDTF">2021-10-11T22:45:48Z</dcterms:modified>
</cp:coreProperties>
</file>