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打網路電話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思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網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路</w:t>
            </w:r>
          </w:p>
        </w:tc>
      </w:tr>
    </w:tbl>
    <w:p>
      <w:pPr>
        <w:pStyle w:val="WordBankSmall"/>
      </w:pPr>
      <w:r>
        <w:t xml:space="preserve">   希望    </w:t>
      </w:r>
      <w:r>
        <w:t xml:space="preserve">   不穩定    </w:t>
      </w:r>
      <w:r>
        <w:t xml:space="preserve">   訊號    </w:t>
      </w:r>
      <w:r>
        <w:t xml:space="preserve">   後來    </w:t>
      </w:r>
      <w:r>
        <w:t xml:space="preserve">   本來    </w:t>
      </w:r>
      <w:r>
        <w:t xml:space="preserve">   一定    </w:t>
      </w:r>
      <w:r>
        <w:t xml:space="preserve">   過來    </w:t>
      </w:r>
      <w:r>
        <w:t xml:space="preserve">   長高    </w:t>
      </w:r>
      <w:r>
        <w:t xml:space="preserve">   寫信    </w:t>
      </w:r>
      <w:r>
        <w:t xml:space="preserve">   好好    </w:t>
      </w:r>
      <w:r>
        <w:t xml:space="preserve">   影像    </w:t>
      </w:r>
      <w:r>
        <w:t xml:space="preserve">   視訊    </w:t>
      </w:r>
      <w:r>
        <w:t xml:space="preserve">   打電話    </w:t>
      </w:r>
      <w:r>
        <w:t xml:space="preserve">   說話    </w:t>
      </w:r>
      <w:r>
        <w:t xml:space="preserve">   無聊    </w:t>
      </w:r>
      <w:r>
        <w:t xml:space="preserve">   有意思    </w:t>
      </w:r>
      <w:r>
        <w:t xml:space="preserve">   聽起來    </w:t>
      </w:r>
      <w:r>
        <w:t xml:space="preserve">   趕快    </w:t>
      </w:r>
      <w:r>
        <w:t xml:space="preserve">   網路    </w:t>
      </w:r>
      <w:r>
        <w:t xml:space="preserve">   脖子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打網路電話</dc:title>
  <dcterms:created xsi:type="dcterms:W3CDTF">2021-10-11T22:46:03Z</dcterms:created>
  <dcterms:modified xsi:type="dcterms:W3CDTF">2021-10-11T22:46:03Z</dcterms:modified>
</cp:coreProperties>
</file>